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小太阳经典阅读  舰艇百科</w:t>
      </w:r>
    </w:p>
    <w:p>
      <w:r>
        <w:rPr>
          <w:rFonts w:ascii="宋体" w:hAnsi="宋体" w:eastAsia="宋体"/>
          <w:sz w:val="24"/>
        </w:rPr>
        <w:t>许燕编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小太阳经典阅读  舰艇百科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本书出售、求购地址：https://www.jiaokey.com/book/detail/11577485.html</w:t>
      </w:r>
    </w:p>
    <w:p>
      <w:r>
        <w:t>更多相关图书推荐：https://www.jiaokey.com</w:t>
      </w:r>
    </w:p>
    <w:p>
      <w:r>
        <w:t>许燕编 其他作品：https://www.jiaokey.com/tag/许燕编.html</w:t>
      </w:r>
    </w:p>
    <w:p>
      <w:r>
        <w:t>乌鲁木齐：新疆科学技术出版社 出版图书：https://www.jiaokey.com/tag/乌鲁木齐：新疆科学技术出版社.html</w:t>
      </w:r>
    </w:p>
    <w:p>
      <w:r>
        <w:t>关键词搜索：https://www.jiaokey.com/tag/小太阳经典阅读  舰艇百科.html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