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百战雄师：中国人民解放军征战纪实  卷2</w:t>
      </w:r>
    </w:p>
    <w:p>
      <w:r>
        <w:rPr>
          <w:rFonts w:ascii="宋体" w:hAnsi="宋体" w:eastAsia="宋体"/>
          <w:sz w:val="24"/>
        </w:rPr>
        <w:t>许农合主编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百战雄师：中国人民解放军征战纪实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许农合主编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本书出售、求购地址：https://www.jiaokey.com/book/detail/11577451.html</w:t>
      </w:r>
    </w:p>
    <w:p>
      <w:r>
        <w:t>更多相关图书推荐：https://www.jiaokey.com</w:t>
      </w:r>
    </w:p>
    <w:p>
      <w:r>
        <w:t>许农合主编 其他作品：https://www.jiaokey.com/tag/许农合主编.html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关键词搜索：https://www.jiaokey.com/tag/百战雄师：中国人民解放军征战纪实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