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百战雄师：中国人民解放军征战纪实  卷5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百战雄师：中国人民解放军征战纪实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本书出售、求购地址：https://www.jiaokey.com/book/detail/11577448.html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关键词搜索：https://www.jiaokey.com/tag/百战雄师：中国人民解放军征战纪实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