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抗癌防癌保健食谱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抗癌防癌保健食谱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本书出售、求购地址：https://www.jiaokey.com/book/detail/11577386.html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关键词搜索：https://www.jiaokey.com/tag/抗癌防癌保健食谱.html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