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明目皓齿食疗食谱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明目皓齿食疗食谱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本书出售、求购地址：https://www.jiaokey.com/book/detail/11577380.html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关键词搜索：https://www.jiaokey.com/tag/明目皓齿食疗食谱.html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