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书名：农村政治夜校  深入揭批“四人帮”的反革命政治纲领</w:t>
      </w:r>
    </w:p>
    <w:p>
      <w:r>
        <w:t>作者：中共襄阳地委宣传部编</w:t>
      </w:r>
    </w:p>
    <w:p>
      <w:r>
        <w:t>出版社：武汉：湖北人民出版社</w:t>
      </w:r>
    </w:p>
    <w:p>
      <w:r>
        <w:t>出版日期：1978.02</w:t>
      </w:r>
    </w:p>
    <w:p>
      <w:r>
        <w:t>总页数：48</w:t>
      </w:r>
    </w:p>
    <w:p>
      <w:r>
        <w:t>更多请访问教客网: www.jiaokey.com</w:t>
      </w:r>
    </w:p>
    <w:p>
      <w:r>
        <w:t>农村政治夜校  深入揭批“四人帮”的反革命政治纲领 评论地址：https://www.jiaokey.com/book/detail/11577303.html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