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作者：刘本仁，梁文清，钟永城主编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总页数：348</w:t>
      </w:r>
    </w:p>
    <w:p>
      <w:r>
        <w:t>更多请访问教客网: www.jiaokey.com</w:t>
      </w:r>
    </w:p>
    <w:p>
      <w:r>
        <w:t>法律基础教程 评论地址：https://www.jiaokey.com/book/detail/11577287.html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