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书名：党性教育概论</w:t>
      </w:r>
    </w:p>
    <w:p>
      <w:r>
        <w:t>作者：娄之明，王岁悦主编；蔡克芳，郭占福，施玉坤副主编</w:t>
      </w:r>
    </w:p>
    <w:p>
      <w:r>
        <w:t>出版社：北京：中国工人出版社</w:t>
      </w:r>
    </w:p>
    <w:p>
      <w:r>
        <w:t>出版日期：1991.06</w:t>
      </w:r>
    </w:p>
    <w:p>
      <w:r>
        <w:t>总页数：352</w:t>
      </w:r>
    </w:p>
    <w:p>
      <w:r>
        <w:t>更多请访问教客网: www.jiaokey.com</w:t>
      </w:r>
    </w:p>
    <w:p>
      <w:r>
        <w:t>党性教育概论 评论地址：https://www.jiaokey.com/book/detail/11577231.html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