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书名：党内政治生活准则讲话</w:t>
      </w:r>
    </w:p>
    <w:p>
      <w:r>
        <w:t>作者：周思编著</w:t>
      </w:r>
    </w:p>
    <w:p>
      <w:r>
        <w:t>出版社：哈尔滨：黑龙江人民出版社</w:t>
      </w:r>
    </w:p>
    <w:p>
      <w:r>
        <w:t>出版日期：1980.06</w:t>
      </w:r>
    </w:p>
    <w:p>
      <w:r>
        <w:t>总页数：162</w:t>
      </w:r>
    </w:p>
    <w:p>
      <w:r>
        <w:t>更多请访问教客网: www.jiaokey.com</w:t>
      </w:r>
    </w:p>
    <w:p>
      <w:r>
        <w:t>党内政治生活准则讲话 评论地址：https://www.jiaokey.com/book/detail/11577223.html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