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书名：为实现新时期的总任务而奋斗  宣传新时期总任务讲话</w:t>
      </w:r>
    </w:p>
    <w:p>
      <w:r>
        <w:t>作者：华黎著</w:t>
      </w:r>
    </w:p>
    <w:p>
      <w:r>
        <w:t>出版社：南京：江苏人民出版社</w:t>
      </w:r>
    </w:p>
    <w:p>
      <w:r>
        <w:t>出版日期：1978</w:t>
      </w:r>
    </w:p>
    <w:p>
      <w:r>
        <w:t>总页数：54</w:t>
      </w:r>
    </w:p>
    <w:p>
      <w:r>
        <w:t>更多请访问教客网: www.jiaokey.com</w:t>
      </w:r>
    </w:p>
    <w:p>
      <w:r>
        <w:t>为实现新时期的总任务而奋斗  宣传新时期总任务讲话 评论地址：https://www.jiaokey.com/book/detail/11577215.html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