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书名：党的光辉照千秋：纪念中国共产党成立七十周年专辑</w:t>
      </w:r>
    </w:p>
    <w:p>
      <w:r>
        <w:t>作者：马培敬，谢振生主编；杨明训，刘敬仁，罗良申副主编；中共商丘县委常史资料征集委员会编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党的光辉照千秋：纪念中国共产党成立七十周年专辑 评论地址：https://www.jiaokey.com/book/detail/11577120.html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