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书名：党的光辉照千秋  5</w:t>
      </w:r>
    </w:p>
    <w:p>
      <w:r>
        <w:t>作者：许东亮，金一贯主编；杨明训，刘敬仁，罗良中副主编</w:t>
      </w:r>
    </w:p>
    <w:p>
      <w:r>
        <w:t>出版社：郑州：河南人民出版社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党的光辉照千秋  5 评论地址：https://www.jiaokey.com/book/detail/11577113.html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