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书名：卫辉风云</w:t>
      </w:r>
    </w:p>
    <w:p>
      <w:r>
        <w:t>作者：张玉才，李宪华主编；中共卫辉市委党史工作委员会编</w:t>
      </w:r>
    </w:p>
    <w:p>
      <w:r>
        <w:t>出版社：郑州：河南人民出版社</w:t>
      </w:r>
    </w:p>
    <w:p>
      <w:r>
        <w:t>出版日期：1994.01</w:t>
      </w:r>
    </w:p>
    <w:p>
      <w:r>
        <w:t>总页数：419</w:t>
      </w:r>
    </w:p>
    <w:p>
      <w:r>
        <w:t>更多请访问教客网: www.jiaokey.com</w:t>
      </w:r>
    </w:p>
    <w:p>
      <w:r>
        <w:t>卫辉风云 评论地址：https://www.jiaokey.com/book/detail/11577086.html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