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书名：中国共产党内黄县历史大事记  1926.10-1992.10</w:t>
      </w:r>
    </w:p>
    <w:p>
      <w:r>
        <w:t>作者：温民法，乔秀玲主编</w:t>
      </w:r>
    </w:p>
    <w:p>
      <w:r>
        <w:t>出版社：郑州：河南人民出版社</w:t>
      </w:r>
    </w:p>
    <w:p>
      <w:r>
        <w:t>出版日期：1994.03</w:t>
      </w:r>
    </w:p>
    <w:p>
      <w:r>
        <w:t>总页数：271</w:t>
      </w:r>
    </w:p>
    <w:p>
      <w:r>
        <w:t>更多请访问教客网: www.jiaokey.com</w:t>
      </w:r>
    </w:p>
    <w:p>
      <w:r>
        <w:t>中国共产党内黄县历史大事记  1926.10-1992.10 评论地址：https://www.jiaokey.com/book/detail/11577082.html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