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国外计算机科学经典教材  C++基础教程  从问题分析到程序设计  第2版</w:t>
      </w:r>
    </w:p>
    <w:p>
      <w:r>
        <w:rPr>
          <w:rFonts w:ascii="宋体" w:hAnsi="宋体" w:eastAsia="宋体"/>
          <w:sz w:val="24"/>
        </w:rPr>
        <w:t>（美）D.S.MALIK著；曹蓉蓉 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国外计算机科学经典教材  C++基础教程  从问题分析到程序设计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（美）D.S.MALIK著；曹蓉蓉 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本书出售、求购地址：https://www.jiaokey.com/book/detail/11577046.html</w:t>
      </w:r>
    </w:p>
    <w:p>
      <w:r>
        <w:t>更多相关图书推荐：https://www.jiaokey.com</w:t>
      </w:r>
    </w:p>
    <w:p>
      <w:r>
        <w:t>（美）D.S.MALIK著；曹蓉蓉 宋红译 其他作品：https://www.jiaokey.com/tag/（美）D.S.MALIK著；曹蓉蓉 宋红译.html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关键词搜索：https://www.jiaokey.com/tag/国外计算机科学经典教材  C++基础教程  从问题分析到程序设计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