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国外计算机科学经典教材 网络和系统管理员WEB安全指南</w:t>
      </w:r>
    </w:p>
    <w:p>
      <w:r>
        <w:rPr>
          <w:rFonts w:ascii="宋体" w:hAnsi="宋体" w:eastAsia="宋体"/>
          <w:sz w:val="24"/>
        </w:rPr>
        <w:t>DAVID MACKEY著；孙岩 邵良彬等译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国外计算机科学经典教材 网络和系统管理员WEB安全指南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MACKEY著；孙岩 邵良彬等译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本书出售、求购地址：https://www.jiaokey.com/book/detail/11577023.html</w:t>
      </w:r>
    </w:p>
    <w:p>
      <w:r>
        <w:t>更多相关图书推荐：https://www.jiaokey.com</w:t>
      </w:r>
    </w:p>
    <w:p>
      <w:r>
        <w:t>DAVID MACKEY著；孙岩 邵良彬等译 其他作品：https://www.jiaokey.com/tag/DAVID MACKEY著；孙岩 邵良彬等译.html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关键词搜索：https://www.jiaokey.com/tag/国外计算机科学经典教材 网络和系统管理员WEB安全指南.html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