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飚三维 3ds max 8全面速成 初级动画师学习手册 中英文双版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飚三维 3ds max 8全面速成 初级动画师学习手册 中英文双版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本书出售、求购地址：https://www.jiaokey.com/book/detail/11576995.html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关键词搜索：https://www.jiaokey.com/tag/飚三维 3ds max 8全面速成 初级动画师学习手册 中英文双版.html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