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全国中小学信息技术教材 小学信息技术WINDOWS XP版 第3册</w:t>
      </w:r>
    </w:p>
    <w:p>
      <w:r>
        <w:rPr>
          <w:rFonts w:ascii="宋体" w:hAnsi="宋体" w:eastAsia="宋体"/>
          <w:sz w:val="24"/>
        </w:rPr>
        <w:t>洪学锋主编；汪力军副主编；李晓君，朱弘编著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全国中小学信息技术教材 小学信息技术WINDOWS XP版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洪学锋主编；汪力军副主编；李晓君，朱弘编著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本书出售、求购地址：https://www.jiaokey.com/book/detail/11576981.html</w:t>
      </w:r>
    </w:p>
    <w:p>
      <w:r>
        <w:t>更多相关图书推荐：https://www.jiaokey.com</w:t>
      </w:r>
    </w:p>
    <w:p>
      <w:r>
        <w:t>洪学锋主编；汪力军副主编；李晓君，朱弘编著 其他作品：https://www.jiaokey.com/tag/洪学锋主编；汪力军副主编；李晓君，朱弘编著.html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关键词搜索：https://www.jiaokey.com/tag/全国中小学信息技术教材 小学信息技术WINDOWS XP版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