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书名：钢-混凝土组合结构的应力重分布与蠕变断裂</w:t>
      </w:r>
    </w:p>
    <w:p>
      <w:r>
        <w:t>作者：陈德坤著</w:t>
      </w:r>
    </w:p>
    <w:p>
      <w:r>
        <w:t>出版社：上海：同济大学出版社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钢-混凝土组合结构的应力重分布与蠕变断裂 评论地址：https://www.jiaokey.com/book/detail/11576973.html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