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老年精神障碍预防保健问答</w:t>
      </w:r>
    </w:p>
    <w:p>
      <w:r>
        <w:rPr>
          <w:rFonts w:ascii="宋体" w:hAnsi="宋体" w:eastAsia="宋体"/>
          <w:sz w:val="24"/>
        </w:rPr>
        <w:t>李振涛，毛富强主编；刘建勋等编著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老年精神障碍预防保健问答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李振涛，毛富强主编；刘建勋等编著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本书出售、求购地址：https://www.jiaokey.com/book/detail/11576955.html</w:t>
      </w:r>
    </w:p>
    <w:p>
      <w:r>
        <w:t>更多相关图书推荐：https://www.jiaokey.com</w:t>
      </w:r>
    </w:p>
    <w:p>
      <w:r>
        <w:t>李振涛，毛富强主编；刘建勋等编著 其他作品：https://www.jiaokey.com/tag/李振涛，毛富强主编；刘建勋等编著.html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关键词搜索：https://www.jiaokey.com/tag/老年精神障碍预防保健问答.html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