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书名：老年前列腺疾病的预防与调理</w:t>
      </w:r>
    </w:p>
    <w:p>
      <w:r>
        <w:t>作者：张益民本册主编</w:t>
      </w:r>
    </w:p>
    <w:p>
      <w:r>
        <w:t>出版社：北京:中共中央党校出版社,2006.04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老年前列腺疾病的预防与调理 评论地址：https://www.jiaokey.com/book/detail/11576949.html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