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膜技术与工业废水回用</w:t>
      </w:r>
    </w:p>
    <w:p>
      <w:r>
        <w:rPr>
          <w:rFonts w:ascii="宋体" w:hAnsi="宋体" w:eastAsia="宋体"/>
          <w:sz w:val="24"/>
        </w:rPr>
        <w:t>（英）曼德（Judd，S.），（英）杰韭逊（Jefferson，B.）著；蔡邦肖译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膜技术与工业废水回用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（英）曼德（Judd，S.），（英）杰韭逊（Jefferson，B.）著；蔡邦肖译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本书出售、求购地址：https://www.jiaokey.com/book/detail/11576922.html</w:t>
      </w:r>
    </w:p>
    <w:p>
      <w:r>
        <w:t>更多相关图书推荐：https://www.jiaokey.com</w:t>
      </w:r>
    </w:p>
    <w:p>
      <w:r>
        <w:t>（英）曼德（Judd，S.），（英）杰韭逊（Jefferson，B.）著；蔡邦肖译 其他作品：https://www.jiaokey.com/tag/（英）曼德（Judd，S.），（英）杰韭逊（Jefferson，B.）著；蔡邦肖译.html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关键词搜索：https://www.jiaokey.com/tag/膜技术与工业废水回用.html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