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书名：汽车安全与保养</w:t>
      </w:r>
    </w:p>
    <w:p>
      <w:r>
        <w:t>作者：崔俊杰等编著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汽车安全与保养 评论地址：https://www.jiaokey.com/book/detail/11576913.html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