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童乐开心剪  小班  珍藏版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9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9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童乐开心剪  小班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本书出售、求购地址：https://www.jiaokey.com/book/detail/11576907.html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重庆:重庆出版社,2005.11 出版图书：https://www.jiaokey.com/tag/重庆:重庆出版社,2005.11.html</w:t>
      </w:r>
    </w:p>
    <w:p>
      <w:r>
        <w:t>关键词搜索：https://www.jiaokey.com/tag/童乐开心剪  小班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