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书名：扑扑虫的森林之旅</w:t>
      </w:r>
    </w:p>
    <w:p>
      <w:r>
        <w:t>作者：洪凡著</w:t>
      </w:r>
    </w:p>
    <w:p>
      <w:r>
        <w:t>出版社：北京:世界知识出版社,2006.05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扑扑虫的森林之旅 评论地址：https://www.jiaokey.com/book/detail/11576896.html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