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 拳击&amp;举重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 拳击&amp;举重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本书出售、求购地址：https://www.jiaokey.com/book/detail/11576882.html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关键词搜索：https://www.jiaokey.com/tag/动物奥运会  拳击&amp;举重.html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