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动物奥运会  跳高&amp;跳远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动物奥运会  跳高&amp;跳远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本书出售、求购地址：https://www.jiaokey.com/book/detail/11576880.html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关键词搜索：https://www.jiaokey.com/tag/动物奥运会  跳高&amp;跳远.html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