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动物奥运会  射击&amp;击剑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动物奥运会  射击&amp;击剑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本书出售、求购地址：https://www.jiaokey.com/book/detail/11576878.html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关键词搜索：https://www.jiaokey.com/tag/动物奥运会  射击&amp;击剑.html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