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动物奥运会  短跑&amp;跨栏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动物奥运会  短跑&amp;跨栏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本书出售、求购地址：https://www.jiaokey.com/book/detail/11576877.html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关键词搜索：https://www.jiaokey.com/tag/动物奥运会  短跑&amp;跨栏.html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