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中国音乐学院校外音乐考级全国通用教材  低音提琴</w:t>
      </w:r>
    </w:p>
    <w:p>
      <w:r>
        <w:rPr>
          <w:rFonts w:ascii="宋体" w:hAnsi="宋体" w:eastAsia="宋体"/>
          <w:sz w:val="24"/>
        </w:rPr>
        <w:t>侯俊侠编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中国音乐学院校外音乐考级全国通用教材  低音提琴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低音提琴-高等学校-水平考试-器乐曲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本书出售、求购地址：https://www.jiaokey.com/book/detail/11576825.html</w:t>
      </w:r>
    </w:p>
    <w:p>
      <w:r>
        <w:t>更多相关图书推荐：https://www.jiaokey.com</w:t>
      </w:r>
    </w:p>
    <w:p>
      <w:r>
        <w:t>侯俊侠编 其他作品：https://www.jiaokey.com/tag/侯俊侠编.html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关键词搜索：https://www.jiaokey.com/tag/低音提琴-高等学校-水平考试-器乐曲.html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