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4  玛祖卡舞曲：A  （波兰国家版）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4  玛祖卡舞曲：A  （波兰国家版）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本书出售、求购地址：https://www.jiaokey.com/book/detail/11576823.html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4  玛祖卡舞曲：A  （波兰国家版）.html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