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零距离说服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人际关系学)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本书出售、求购地址：https://www.jiaokey.com/book/detail/11576781.html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人际关系学).html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