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书名：人类行为管理研究  非数值型变量的筛选及综合评估</w:t>
      </w:r>
    </w:p>
    <w:p>
      <w:r>
        <w:t>作者：董逢谷，路万忠等编著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总页数：555</w:t>
      </w:r>
    </w:p>
    <w:p>
      <w:r>
        <w:t>更多请访问教客网: www.jiaokey.com</w:t>
      </w:r>
    </w:p>
    <w:p>
      <w:r>
        <w:t>人类行为管理研究  非数值型变量的筛选及综合评估 评论地址：https://www.jiaokey.com/book/detail/11576763.html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