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宝宝的第一个24小时</w:t>
      </w:r>
    </w:p>
    <w:p>
      <w:r>
        <w:rPr>
          <w:rFonts w:ascii="宋体" w:hAnsi="宋体" w:eastAsia="宋体"/>
          <w:sz w:val="24"/>
        </w:rPr>
        <w:t>孟冰主编；佟伟，岳强，郝晓颖副主编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宝宝的第一个24小时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孟冰主编；佟伟，岳强，郝晓颖副主编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保健 学科: 基本知识) 婴幼儿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本书出售、求购地址：https://www.jiaokey.com/book/detail/11576756.html</w:t>
      </w:r>
    </w:p>
    <w:p>
      <w:r>
        <w:t>更多相关图书推荐：https://www.jiaokey.com</w:t>
      </w:r>
    </w:p>
    <w:p>
      <w:r>
        <w:t>孟冰主编；佟伟，岳强，郝晓颖副主编 其他作品：https://www.jiaokey.com/tag/孟冰主编；佟伟，岳强，郝晓颖副主编.html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关键词搜索：https://www.jiaokey.com/tag/婴幼儿(学科: 保健 学科: 基本知识) 婴幼儿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