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书名：爱因斯坦的厨房  新世纪厨房的科学解答</w:t>
      </w:r>
    </w:p>
    <w:p>
      <w:r>
        <w:t>作者：（美）罗伯特·沃克（Robert L. Wolke）著；赵剑非译</w:t>
      </w:r>
    </w:p>
    <w:p>
      <w:r>
        <w:t>出版社：北京：中国商业出版社</w:t>
      </w:r>
    </w:p>
    <w:p>
      <w:r>
        <w:t>出版日期：2006</w:t>
      </w:r>
    </w:p>
    <w:p>
      <w:r>
        <w:t>总页数：281</w:t>
      </w:r>
    </w:p>
    <w:p>
      <w:r>
        <w:t>更多请访问教客网: www.jiaokey.com</w:t>
      </w:r>
    </w:p>
    <w:p>
      <w:r>
        <w:t>爱因斯坦的厨房  新世纪厨房的科学解答 评论地址：https://www.jiaokey.com/book/detail/11576726.html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