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五元钱+五分钟=十分滋补  来自韩国的饮食养生新风尚</w:t>
      </w:r>
    </w:p>
    <w:p>
      <w:r>
        <w:rPr>
          <w:rFonts w:ascii="宋体" w:hAnsi="宋体" w:eastAsia="宋体"/>
          <w:sz w:val="24"/>
        </w:rPr>
        <w:t>（韩）金妍秀著；焦国华译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五元钱+五分钟=十分滋补  来自韩国的饮食养生新风尚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（韩）金妍秀著；焦国华译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本书出售、求购地址：https://www.jiaokey.com/book/detail/11576725.html</w:t>
      </w:r>
    </w:p>
    <w:p>
      <w:r>
        <w:t>更多相关图书推荐：https://www.jiaokey.com</w:t>
      </w:r>
    </w:p>
    <w:p>
      <w:r>
        <w:t>（韩）金妍秀著；焦国华译 其他作品：https://www.jiaokey.com/tag/（韩）金妍秀著；焦国华译.html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关键词搜索：https://www.jiaokey.com/tag/五元钱+五分钟=十分滋补  来自韩国的饮食养生新风尚.html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