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书名：10分钟家常菜  60道家常菜轻松做，160种菜色随意换</w:t>
      </w:r>
    </w:p>
    <w:p>
      <w:r>
        <w:t>作者：蔡季芳著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10分钟家常菜  60道家常菜轻松做，160种菜色随意换 评论地址：https://www.jiaokey.com/book/detail/11576720.html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