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书名：企业垂直非一体化  基于国际生产体系变革的研究</w:t>
      </w:r>
    </w:p>
    <w:p>
      <w:r>
        <w:t>作者：程新章著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总页数：416</w:t>
      </w:r>
    </w:p>
    <w:p>
      <w:r>
        <w:t>更多请访问教客网: www.jiaokey.com</w:t>
      </w:r>
    </w:p>
    <w:p>
      <w:r>
        <w:t>企业垂直非一体化  基于国际生产体系变革的研究 评论地址：https://www.jiaokey.com/book/detail/11576705.html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