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熊法则  在工作与生活中游刃有余的生存智慧</w:t>
      </w:r>
    </w:p>
    <w:p>
      <w:r>
        <w:rPr>
          <w:rFonts w:ascii="宋体" w:hAnsi="宋体" w:eastAsia="宋体"/>
          <w:sz w:val="24"/>
        </w:rPr>
        <w:t>（德）塞韦特著；柳琪芳译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熊法则  在工作与生活中游刃有余的生存智慧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（德）塞韦特著；柳琪芳译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本书出售、求购地址：https://www.jiaokey.com/book/detail/11576693.html</w:t>
      </w:r>
    </w:p>
    <w:p>
      <w:r>
        <w:t>更多相关图书推荐：https://www.jiaokey.com</w:t>
      </w:r>
    </w:p>
    <w:p>
      <w:r>
        <w:t>（德）塞韦特著；柳琪芳译 其他作品：https://www.jiaokey.com/tag/（德）塞韦特著；柳琪芳译.html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关键词搜索：https://www.jiaokey.com/tag/熊法则  在工作与生活中游刃有余的生存智慧.html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