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定风波·潜行者</w:t>
      </w:r>
    </w:p>
    <w:p>
      <w:r>
        <w:rPr>
          <w:rFonts w:ascii="宋体" w:hAnsi="宋体" w:eastAsia="宋体"/>
          <w:sz w:val="24"/>
        </w:rPr>
        <w:t>纯白阴影著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定风波·潜行者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纯白阴影著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本书出售、求购地址：https://www.jiaokey.com/book/detail/11576637.html</w:t>
      </w:r>
    </w:p>
    <w:p>
      <w:r>
        <w:t>更多相关图书推荐：https://www.jiaokey.com</w:t>
      </w:r>
    </w:p>
    <w:p>
      <w:r>
        <w:t>纯白阴影著 其他作品：https://www.jiaokey.com/tag/纯白阴影著.html</w:t>
      </w:r>
    </w:p>
    <w:p>
      <w:r>
        <w:t>北京:朝华出版社,2006.05 出版图书：https://www.jiaokey.com/tag/北京:朝华出版社,2006.05.html</w:t>
      </w:r>
    </w:p>
    <w:p>
      <w:r>
        <w:t>关键词搜索：https://www.jiaokey.com/tag/侠义小说－中国－当代.html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