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书名：狼皮卷  职场人生的1038条成功细节</w:t>
      </w:r>
    </w:p>
    <w:p>
      <w:r>
        <w:t>作者：戴哈丕著</w:t>
      </w:r>
    </w:p>
    <w:p>
      <w:r>
        <w:t>出版社：北京：中国友谊出版公司</w:t>
      </w:r>
    </w:p>
    <w:p>
      <w:r>
        <w:t>出版日期：2006.04</w:t>
      </w:r>
    </w:p>
    <w:p>
      <w:r>
        <w:t>总页数：495</w:t>
      </w:r>
    </w:p>
    <w:p>
      <w:r>
        <w:t>更多请访问教客网: www.jiaokey.com</w:t>
      </w:r>
    </w:p>
    <w:p>
      <w:r>
        <w:t>狼皮卷  职场人生的1038条成功细节 评论地址：https://www.jiaokey.com/book/detail/11576632.html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