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诡辩  思维的陷阱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诡辩  思维的陷阱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本书出售、求购地址：https://www.jiaokey.com/book/detail/11576629.html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关键词搜索：https://www.jiaokey.com/tag/诡辩  思维的陷阱.html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