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没有后门的教程  人类学随谈录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没有后门的教程  人类学随谈录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本书出售、求购地址：https://www.jiaokey.com/book/detail/11576610.html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关键词搜索：https://www.jiaokey.com/tag/没有后门的教程  人类学随谈录.html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