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影像解剖图谱 Imaging atlas of human anatomy 中英对照</w:t>
      </w:r>
    </w:p>
    <w:p>
      <w:r>
        <w:rPr>
          <w:rFonts w:ascii="宋体" w:hAnsi="宋体" w:eastAsia="宋体"/>
          <w:sz w:val="24"/>
        </w:rPr>
        <w:t>（英）Jamie Weir，（英）Peter H.Abrahams原著；陈宏颉等译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影像解剖图谱 Imaging atlas of human anatomy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（英）Jamie Weir，（英）Peter H.Abrahams原著；陈宏颉等译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本书出售、求购地址：https://www.jiaokey.com/book/detail/11576606.html</w:t>
      </w:r>
    </w:p>
    <w:p>
      <w:r>
        <w:t>更多相关图书推荐：https://www.jiaokey.com</w:t>
      </w:r>
    </w:p>
    <w:p>
      <w:r>
        <w:t>（英）Jamie Weir，（英）Peter H.Abrahams原著；陈宏颉等译 其他作品：https://www.jiaokey.com/tag/（英）Jamie Weir，（英）Peter H.Abrahams原著；陈宏颉等译.html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关键词搜索：https://www.jiaokey.com/tag/影像解剖图谱 Imaging atlas of human anatomy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