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书名：现代外固定支架治疗学</w:t>
      </w:r>
    </w:p>
    <w:p>
      <w:r>
        <w:t>作者：王秋根，张秋林主编</w:t>
      </w:r>
    </w:p>
    <w:p>
      <w:r>
        <w:t>出版社：北京：人民军医出版社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现代外固定支架治疗学 评论地址：https://www.jiaokey.com/book/detail/11576600.html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