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泌尿外科手术图谱  第2版</w:t>
      </w:r>
    </w:p>
    <w:p>
      <w:r>
        <w:rPr>
          <w:rFonts w:ascii="宋体" w:hAnsi="宋体" w:eastAsia="宋体"/>
          <w:sz w:val="24"/>
        </w:rPr>
        <w:t>FRANKHINMAN，JR.原著；关志忱，梅骅主译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FRANKHINMAN，JR.原著；关志忱，梅骅主译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本书出售、求购地址：https://www.jiaokey.com/book/detail/11576589.html</w:t>
      </w:r>
    </w:p>
    <w:p>
      <w:r>
        <w:t>更多相关图书推荐：https://www.jiaokey.com</w:t>
      </w:r>
    </w:p>
    <w:p>
      <w:r>
        <w:t>FRANKHINMAN，JR.原著；关志忱，梅骅主译 其他作品：https://www.jiaokey.com/tag/FRANKHINMAN，JR.原著；关志忱，梅骅主译.html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关键词搜索：https://www.jiaokey.com/tag/泌尿外科手术图谱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