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面颈部美容外科手术图谱</w:t>
      </w:r>
    </w:p>
    <w:p>
      <w:r>
        <w:rPr>
          <w:rFonts w:ascii="宋体" w:hAnsi="宋体" w:eastAsia="宋体"/>
          <w:sz w:val="24"/>
        </w:rPr>
        <w:t>Gregory Stephen LaTrenta原著；李健宁，秦荣生，尤维涛主译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面颈部美容外科手术图谱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Stephen LaTrenta原著；李健宁，秦荣生，尤维涛主译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本书出售、求购地址：https://www.jiaokey.com/book/detail/11576586.html</w:t>
      </w:r>
    </w:p>
    <w:p>
      <w:r>
        <w:t>更多相关图书推荐：https://www.jiaokey.com</w:t>
      </w:r>
    </w:p>
    <w:p>
      <w:r>
        <w:t>Gregory Stephen LaTrenta原著；李健宁，秦荣生，尤维涛主译 其他作品：https://www.jiaokey.com/tag/Gregory Stephen LaTrenta原著；李健宁，秦荣生，尤维涛主译.html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关键词搜索：https://www.jiaokey.com/tag/面颈部美容外科手术图谱.html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