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书名：眼耳鼻咽喉科临床解剖学图谱</w:t>
      </w:r>
    </w:p>
    <w:p>
      <w:r>
        <w:t>作者:孔祥玉，韩德民主编；齐聪儒，夏寅，马泉，魏文斌，赵淑敏副主编</w:t>
      </w:r>
    </w:p>
    <w:p>
      <w:r>
        <w:t>出版社:济南：山东科学技术出版社</w:t>
      </w:r>
    </w:p>
    <w:p>
      <w:r>
        <w:t>出版日期：2006.02</w:t>
      </w:r>
    </w:p>
    <w:p>
      <w:r>
        <w:t>总页数：324</w:t>
      </w:r>
    </w:p>
    <w:p>
      <w:r>
        <w:t>更多请访问教客网:www.jiaokey.com</w:t>
      </w:r>
    </w:p>
    <w:p>
      <w:r>
        <w:t>眼耳鼻咽喉科临床解剖学图谱评论地址：https://www.jiaokey.com/book/detail/11576580.html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