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中外保健按摩技法全集</w:t>
      </w:r>
    </w:p>
    <w:p>
      <w:r>
        <w:rPr>
          <w:rFonts w:ascii="宋体" w:hAnsi="宋体" w:eastAsia="宋体"/>
          <w:sz w:val="24"/>
        </w:rPr>
        <w:t>任全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中外保健按摩技法全集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7538143246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保健-按摩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物理疗法、自然疗法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本书分上下两篇。上篇介绍了按摩的基本概念、基本原理、基本手法、按摩相关技法及按摩常用穴道等；下篇介绍了按摩特殊技法、脏腑按摩技法和中外按摩技法等等内容。</w:t>
      </w:r>
    </w:p>
    <w:p/>
    <w:p>
      <w:r>
        <w:t>本书出售、求购地址：https://www.jiaokey.com/book/detail/11576567.html</w:t>
      </w:r>
    </w:p>
    <w:p>
      <w:r>
        <w:t>更多物理疗法、自然疗法图书推荐：https://www.jiaokey.com</w:t>
      </w:r>
    </w:p>
    <w:p>
      <w:r>
        <w:t>任全 其他作品：https://www.jiaokey.com/tag/任全.html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关键词搜索：https://www.jiaokey.com/tag/保健-按摩.html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