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鼻窦疾病的诊断和治疗</w:t>
      </w:r>
    </w:p>
    <w:p>
      <w:r>
        <w:rPr>
          <w:rFonts w:ascii="宋体" w:hAnsi="宋体" w:eastAsia="宋体"/>
          <w:sz w:val="24"/>
        </w:rPr>
        <w:t>David W. Kennedy，William E. Bolger，（美）（宗赖克）S. James Zinreich编著；赵长青，李泽卿主译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鼻窦疾病的诊断和治疗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W. Kennedy，William E. Bolger，（美）（宗赖克）S. James Zinreich编著；赵长青，李泽卿主译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本书出售、求购地址：https://www.jiaokey.com/book/detail/11576564.html</w:t>
      </w:r>
    </w:p>
    <w:p>
      <w:r>
        <w:t>更多相关图书推荐：https://www.jiaokey.com</w:t>
      </w:r>
    </w:p>
    <w:p>
      <w:r>
        <w:t>David W. Kennedy，William E. Bolger，（美）（宗赖克）S. James Zinreich编著；赵长青，李泽卿主译 其他作品：https://www.jiaokey.com/tag/David W. Kennedy，William E. Bolger，（美）（宗赖克）S. James Zinreich编著；赵长青，李泽卿主译.html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关键词搜索：https://www.jiaokey.com/tag/鼻窦疾病的诊断和治疗.html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